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КОМПЕТЕНТНИМ ОРГАНАМ АБО ВСІМ, КОГО ЦЕ СТОСУЄТЬСЯ</w:t>
      </w:r>
    </w:p>
    <w:p>
      <w:r>
        <w:br/>
        <w:t xml:space="preserve">Я, ___ (ПІБ батька повністю), ___ р. н., паспорт № ___, виданий ___ «___» ______ ____ р., </w:t>
        <w:br/>
        <w:t>проживаю за адресою: ___, РНОКПП ___, як батько дитини,</w:t>
        <w:br/>
        <w:br/>
        <w:t xml:space="preserve">та ___ (ПІБ матері повністю), ___ р. н., паспорт № ___, виданий ___ «___» ______ ____ р., </w:t>
        <w:br/>
        <w:t>проживаю за адресою: ___, РНОКПП ___, як мати дитини,</w:t>
        <w:br/>
        <w:br/>
        <w:t>ЗАЯВА</w:t>
        <w:br/>
        <w:br/>
        <w:t>Ми, батько ___ та мати ___, надаємо згоду на тимчасовий виїзд нашої неповнолітньої дитини ___ (ПІБ дитини повністю у род. відмінку), ___ ___ ____ р. н., за межі України до ___ (країна/країни) у період з “___” ______ 20__ р. по “___” ______ 20__ р. включно, у супроводі ___ (ПІБ, родинний зв’язок/посада супроводжуючої особи), яка несе повну відповідальність за життя і здоров’я дитини під час поїздки.</w:t>
        <w:br/>
        <w:br/>
        <w:t>Ми беремо на себе матеріальне забезпечення цієї поїздки та гарантуємо повернення дитини в Україну після завершення зазначеного терміну.</w:t>
        <w:br/>
        <w:br/>
        <w:t>Дата: “___” __________ 20__ р.</w:t>
        <w:br/>
        <w:br/>
        <w:t>Підписи батьків: _____________ / 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